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Perfect 10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repression    </w:t>
      </w:r>
      <w:r>
        <w:t xml:space="preserve">   Modeling    </w:t>
      </w:r>
      <w:r>
        <w:t xml:space="preserve">   menemonic device    </w:t>
      </w:r>
      <w:r>
        <w:t xml:space="preserve">   Metacognition    </w:t>
      </w:r>
      <w:r>
        <w:t xml:space="preserve">   Insight    </w:t>
      </w:r>
      <w:r>
        <w:t xml:space="preserve">   Hypnosis    </w:t>
      </w:r>
      <w:r>
        <w:t xml:space="preserve">   Ethics    </w:t>
      </w:r>
      <w:r>
        <w:t xml:space="preserve">   Eidetic memory    </w:t>
      </w:r>
      <w:r>
        <w:t xml:space="preserve">   confabulation    </w:t>
      </w:r>
      <w:r>
        <w:t xml:space="preserve">   conditioning    </w:t>
      </w:r>
      <w:r>
        <w:t xml:space="preserve">   cohort    </w:t>
      </w:r>
      <w:r>
        <w:t xml:space="preserve">   Behaviorism    </w:t>
      </w:r>
      <w:r>
        <w:t xml:space="preserve">   Amnesia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10 #3</dc:title>
  <dcterms:created xsi:type="dcterms:W3CDTF">2021-10-11T14:13:09Z</dcterms:created>
  <dcterms:modified xsi:type="dcterms:W3CDTF">2021-10-11T14:13:09Z</dcterms:modified>
</cp:coreProperties>
</file>