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Perfect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changing in state from a solid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Vaporization that takes place both below and at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solids reach this point, its particles vibrate so fast theta they break free from their fixed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Lacks definition in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occurs when the surface particles of a solid gain enough energy that they form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matter has a definite shape and a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particles of this matter form a regular, repeating pattern which create crystals.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liquid boils.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meaning vaporization that takes place only on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 from a liquid 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matter has neither a shape or volume. As it's particles move, they spread apart, filling all the space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that has a definite volume but no shape of its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</dc:title>
  <dcterms:created xsi:type="dcterms:W3CDTF">2021-10-11T14:13:34Z</dcterms:created>
  <dcterms:modified xsi:type="dcterms:W3CDTF">2021-10-11T14:13:34Z</dcterms:modified>
</cp:coreProperties>
</file>