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10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motionless by horror or fascination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knowledge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constant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bad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shortage or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taken before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shortened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conforming to standards of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Cross Word Puzzle</dc:title>
  <dcterms:created xsi:type="dcterms:W3CDTF">2021-10-11T14:13:27Z</dcterms:created>
  <dcterms:modified xsi:type="dcterms:W3CDTF">2021-10-11T14:13:27Z</dcterms:modified>
</cp:coreProperties>
</file>