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Perfect 10: Mixture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mixture parts are not distributed evenly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homogeneous mixture of a solvent and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is the ability of a substance to be dissolved in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mixture parts are distributed evenly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 solution is considered _________, it cannot dissolve anymore solute.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is the ability to dissolve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 is an instrument for measuring and indicating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 is a heterogeneous mixture between a liquid and a solid that doesn't dissolve but settles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measurment of how much solute exists within a certain volume of solvent?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 has a combination of two or more elements, molecues, or compounds that are not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degree or intensity of heat present in a substance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mixture between two substances that one is evenly distributed throughout another. The particles are suspended.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 is the substance that is being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_______is the substance the solute is being dissolved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10: Mixture Vocab</dc:title>
  <dcterms:created xsi:type="dcterms:W3CDTF">2021-10-11T14:13:59Z</dcterms:created>
  <dcterms:modified xsi:type="dcterms:W3CDTF">2021-10-11T14:13:59Z</dcterms:modified>
</cp:coreProperties>
</file>