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Perfect 10 Periodic Table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substance that can conduct electricity under certain conditions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property used to describe a material that can be pounded into shapes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property used to describe a material that can be drawn into a long wire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chart of elements showing the repeating pattern of their properties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molecule consisting of atoms of the same elements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element with characteristics of both metal and nonmetals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average mass of protons in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mixture of 2 or more elements or compounds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number of protons in an atom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row of the periodic table ( there are 7)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Perfect 10 Periodic Table </dc:title>
  <dcterms:created xsi:type="dcterms:W3CDTF">2021-10-11T14:13:37Z</dcterms:created>
  <dcterms:modified xsi:type="dcterms:W3CDTF">2021-10-11T14:13:37Z</dcterms:modified>
</cp:coreProperties>
</file>