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in exact imitation of something valuable or important with the intention to deceive or defraud.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Wealthy and privileged.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 rebellion against the proper authorities, especially by soldiers or officers.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believing in or practicing religious heresy.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punishment of being sent away from a country or other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or belief that one can rely on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skill in achieving one"s ends by deceit or evasion.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Fisticuffs fighting with the fists.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that goes against a law, rule, or code of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barred from one"s native country, typically for political or punitive reasons.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2021-10-11T14:14:06Z</dcterms:created>
  <dcterms:modified xsi:type="dcterms:W3CDTF">2021-10-11T14:14:06Z</dcterms:modified>
</cp:coreProperties>
</file>