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Tryst    </w:t>
      </w:r>
      <w:r>
        <w:t xml:space="preserve">   Forbidden    </w:t>
      </w:r>
      <w:r>
        <w:t xml:space="preserve">   Penury    </w:t>
      </w:r>
      <w:r>
        <w:t xml:space="preserve">   Misery    </w:t>
      </w:r>
      <w:r>
        <w:t xml:space="preserve">   meager    </w:t>
      </w:r>
      <w:r>
        <w:t xml:space="preserve">   desperate    </w:t>
      </w:r>
      <w:r>
        <w:t xml:space="preserve">   melancholy    </w:t>
      </w:r>
      <w:r>
        <w:t xml:space="preserve">   distressed    </w:t>
      </w:r>
      <w:r>
        <w:t xml:space="preserve">   lamentable    </w:t>
      </w:r>
      <w:r>
        <w:t xml:space="preserve">   Pardon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2021-10-11T14:14:11Z</dcterms:created>
  <dcterms:modified xsi:type="dcterms:W3CDTF">2021-10-11T14:14:11Z</dcterms:modified>
</cp:coreProperties>
</file>