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forgiving or being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Deplorably bad or unsatisfactory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quantity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or feeling of great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pensive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feeling, showing, or involving a hopeless sense that a situation is so bad its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Cruel or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private romantic rendezvous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2021-10-11T14:14:13Z</dcterms:created>
  <dcterms:modified xsi:type="dcterms:W3CDTF">2021-10-11T14:14:13Z</dcterms:modified>
</cp:coreProperties>
</file>