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Perfect 12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show clearly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departure, especially in a large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try to be equal to or better than; to imitate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use words or arguments to incite one to deeds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puzzling or seemingly inexplicable situation, person,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call forth; to draw forth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increase the value or beauty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clearly stated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be in love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scholarly;having or showing a wide knowledge gaining from reading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who chooses to leave his or her native county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of or having to do with races or classes of people and their language, culture, history,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be delighted beyond measure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pronounce words clearly and distinctly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best means to do something under a given set of circumstances, especially if it will bring about personal gain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Perfect 12</dc:title>
  <dcterms:created xsi:type="dcterms:W3CDTF">2021-10-11T14:12:49Z</dcterms:created>
  <dcterms:modified xsi:type="dcterms:W3CDTF">2021-10-11T14:12:49Z</dcterms:modified>
</cp:coreProperties>
</file>