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widely and unfavorably known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principled , careful and conscientious; meticulous, punctilious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no religious faith; unbeliever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devotion to the truth; truthfulness , accuracy, correctness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bump or push , as in a crowd; to shove roughly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dislike; to treat with scorn or contempt , to reject as unworthy.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add in a supplementary manner.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mischievous, befitting an imp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talkative, rambling; voluble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suffers persecution and death for refusing to renounce a cause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back and forth, swinging , varying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waste away, to wither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quiet or to put down a disturbance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fragment of a brittle substance such as glass or pottery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indifferent, detached, incurious, unconcerned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12</dc:title>
  <dcterms:created xsi:type="dcterms:W3CDTF">2021-10-11T14:12:52Z</dcterms:created>
  <dcterms:modified xsi:type="dcterms:W3CDTF">2021-10-11T14:12:52Z</dcterms:modified>
</cp:coreProperties>
</file>