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move; to vary irregularly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explain; to set forth point by point; to interpret.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likely to change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reasonable, likely; capable of being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rejoice over a success or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complete, ridiculous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false or mistaken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to overcome or deal with; causing fear or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is outgoing, friendly; one who is more interested in what is going on around him or her than in his or her own inner being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belonging; foreign; nonessential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prisoner over to the jurisdiction of another country or state where the crime was allegedly committed.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praise highly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2021-10-11T14:12:54Z</dcterms:created>
  <dcterms:modified xsi:type="dcterms:W3CDTF">2021-10-11T14:12:54Z</dcterms:modified>
</cp:coreProperties>
</file>