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nothing; to thwart, to baffle.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warm,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fond of the company of others; belonging to a flock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 in a pompous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huge or extraordinary size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whole range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facial expression of fear, disapproval, or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long, noisy speech or lecture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social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annoys others,esp. by rousing them from complacency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startle into sudden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done in a stealthy or secretive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torment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 </dc:title>
  <dcterms:created xsi:type="dcterms:W3CDTF">2021-10-11T14:13:00Z</dcterms:created>
  <dcterms:modified xsi:type="dcterms:W3CDTF">2021-10-11T14:13:00Z</dcterms:modified>
</cp:coreProperties>
</file>