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Perfect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friendly, courteous, amiable , cordial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watchful or on one’s guard; cautious;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plump,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depression of spirits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peaceful,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brazenly overstepping bounds , arrogant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contrary feelings or attitudes, uncertain as to course of 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passing or casual reference; an incidental mention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practical , dealing with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strong disinclination, disliking.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indifference , a showing of little interest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come out gradually in drops through pores or small openings.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 of descent or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taking great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intimidate, to dismay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Perfect 12</dc:title>
  <dcterms:created xsi:type="dcterms:W3CDTF">2021-10-11T14:13:02Z</dcterms:created>
  <dcterms:modified xsi:type="dcterms:W3CDTF">2021-10-11T14:13:02Z</dcterms:modified>
</cp:coreProperties>
</file>