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stream,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to capacity, abundantly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perception or insight into reality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assail or to attack one’s honor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disorienting, hallucinatory quality of a dream'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keen sense for what is appropriate or tasteful in delicate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resembling a serpent, wily or tempting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bountiful , pouring forth liberally; exhibiting great 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and careful about practical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premonition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concise; succinct,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as a matter of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out; to determine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2021-10-11T14:13:05Z</dcterms:created>
  <dcterms:modified xsi:type="dcterms:W3CDTF">2021-10-11T14:13:05Z</dcterms:modified>
</cp:coreProperties>
</file>