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overly critical; too severe in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sharp; keen; penetrating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faultless;  without sin or blemish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of vanity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practical joke.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dash; to move swiftly and great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religious belief opposed to the established doctrine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appeased or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exaggeration for effect and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shame, disgrace, or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quality which makes one color differ from other colors; a particular shade or tint of a given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into prison; to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sense or meaning; silly; empty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2021-10-11T14:13:14Z</dcterms:created>
  <dcterms:modified xsi:type="dcterms:W3CDTF">2021-10-11T14:13:14Z</dcterms:modified>
</cp:coreProperties>
</file>