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cannot be moved or influenced by persuasion or entreaty; unrelenting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fear;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joking,humorous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terrible destructive or irresistible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fashionable, stylish; carefree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easily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flavor; tasteless; dull; lifeless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no power to act or move;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throw goods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be easily understood;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energy; drowsiness, disinterest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present, but not active;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worthy of praise; commendable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prejudiced,cynical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2021-10-11T14:13:18Z</dcterms:created>
  <dcterms:modified xsi:type="dcterms:W3CDTF">2021-10-11T14:13:18Z</dcterms:modified>
</cp:coreProperties>
</file>