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Perfect By: Natasha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problem in Ashley's family that causes her to make herself throw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main character, 13 years old and has bulimia.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Isabelle's mom realizes she needs to go to; not only to help herself but her daughters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Isabelle keeps from her mother about having bulimia. But her sister tells her mom anyways.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Isabelle has about Ashley being really skinny and pretty.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popular girl in school; becomes best friends with Isabelle in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Isabelle keeps food to eat after dinner under her dads old shirt, and throws it up with the other food she has 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Isabelle and the others at group have been able to do with their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Isabelle and Ashley truly become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Isabelle's mom makes her go to get better.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Isabelle has, which means she eats food then throws it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why Isabelle started making herself throw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Isabelle and Ashley become after going to group together. They can now tell each other all their secrets.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Isabelle and Ashley have sleepovers and talk about their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be Isabelle's sister, also known as "Ape Face".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Isabelle's counsoler at group. Also who helps them with their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Isabelle finally realizes that no one is perfect and everyone has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Isabelle and Ashley throw for their mom to help her not be as depressed.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Isabelle would make herself throw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Isabelle go to group as "the deal" also is depressed about her husband passing away.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By: Natasha Friend</dc:title>
  <dcterms:created xsi:type="dcterms:W3CDTF">2021-10-11T14:12:47Z</dcterms:created>
  <dcterms:modified xsi:type="dcterms:W3CDTF">2021-10-11T14:12:47Z</dcterms:modified>
</cp:coreProperties>
</file>