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coach of the pom squad at Fairfield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Instead of a movie date Colin takes Brittany to a 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Alex and Brittany get paired up in _____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principle at Fairfield high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Dr.Aguirre came from a school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Alex gets shot his mom forced his brothers to move to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Raul tried to smoke a ____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girl Colin ends up getting with to make Brittany mad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 the beginning of the story _____ is Brittany's boyfriend.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 is the high school Alex and Brittany attend.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____ got shot and killed in place of Alex.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____ _____ is the girl that gets mad at Brittany because Alex is giving her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muffins are Brittany's favorite type of muffins.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Shelly's caretaker at the beginning of the story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Brittany's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Shelly got______ on Brittany's White Calvin Klein shirt.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_____ is Alex's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Fairfield high school is located in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Alex's real name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______ is the name of the gang Alex is associated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Alex's dad got shot while he was doing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Shelley calls Brittany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man who shot Alex's dad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owner of the auto body shop Alex works at is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Alex shares a room with _____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girl that stood up for Brittany when Carmen was confronting her is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Chemistry</dc:title>
  <dcterms:created xsi:type="dcterms:W3CDTF">2021-10-11T14:13:00Z</dcterms:created>
  <dcterms:modified xsi:type="dcterms:W3CDTF">2021-10-11T14:13:00Z</dcterms:modified>
</cp:coreProperties>
</file>