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Perfect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female protagonist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Brittanys ex friend who "stoled" her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race is the male protagonist?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Brittanys boyfriend, who secretly cheats on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Brittanys sister with disabilities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gets shot.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race is the female protagonist?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gang Alex is involved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antagonist, leader of the Latino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book is this?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Year it was published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male protagonist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Chemistry</dc:title>
  <dcterms:created xsi:type="dcterms:W3CDTF">2021-10-11T14:13:05Z</dcterms:created>
  <dcterms:modified xsi:type="dcterms:W3CDTF">2021-10-11T14:13:05Z</dcterms:modified>
</cp:coreProperties>
</file>