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Perfect (Duet)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Medium"/>
      </w:pPr>
      <w:r>
        <w:t xml:space="preserve">   ascending    </w:t>
      </w:r>
      <w:r>
        <w:t xml:space="preserve">   mezzo piano    </w:t>
      </w:r>
      <w:r>
        <w:t xml:space="preserve">   crescendo    </w:t>
      </w:r>
      <w:r>
        <w:t xml:space="preserve">   layered    </w:t>
      </w:r>
      <w:r>
        <w:t xml:space="preserve">   andante    </w:t>
      </w:r>
      <w:r>
        <w:t xml:space="preserve">   vocals    </w:t>
      </w:r>
      <w:r>
        <w:t xml:space="preserve">   piano    </w:t>
      </w:r>
      <w:r>
        <w:t xml:space="preserve">   guitar    </w:t>
      </w:r>
      <w:r>
        <w:t xml:space="preserve">   verse    </w:t>
      </w:r>
      <w:r>
        <w:t xml:space="preserve">   beyonce    </w:t>
      </w:r>
      <w:r>
        <w:t xml:space="preserve">   perfect    </w:t>
      </w:r>
      <w:r>
        <w:t xml:space="preserve">   ed sheeran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Perfect (Duet)</dc:title>
  <dcterms:created xsi:type="dcterms:W3CDTF">2021-10-11T14:13:39Z</dcterms:created>
  <dcterms:modified xsi:type="dcterms:W3CDTF">2021-10-11T14:13:39Z</dcterms:modified>
</cp:coreProperties>
</file>