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Perfect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gecko    </w:t>
      </w:r>
      <w:r>
        <w:t xml:space="preserve">   fish    </w:t>
      </w:r>
      <w:r>
        <w:t xml:space="preserve">   duck    </w:t>
      </w:r>
      <w:r>
        <w:t xml:space="preserve">   goat    </w:t>
      </w:r>
      <w:r>
        <w:t xml:space="preserve">   chicken    </w:t>
      </w:r>
      <w:r>
        <w:t xml:space="preserve">   hamster    </w:t>
      </w:r>
      <w:r>
        <w:t xml:space="preserve">   cat    </w:t>
      </w:r>
      <w:r>
        <w:t xml:space="preserve">   dog    </w:t>
      </w:r>
      <w:r>
        <w:t xml:space="preserve">   guinea pig    </w:t>
      </w:r>
      <w:r>
        <w:t xml:space="preserve">   turtle    </w:t>
      </w:r>
      <w:r>
        <w:t xml:space="preserve">   horse    </w:t>
      </w:r>
      <w:r>
        <w:t xml:space="preserve">   rabbit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Pets</dc:title>
  <dcterms:created xsi:type="dcterms:W3CDTF">2021-10-11T14:14:15Z</dcterms:created>
  <dcterms:modified xsi:type="dcterms:W3CDTF">2021-10-11T14:14:15Z</dcterms:modified>
</cp:coreProperties>
</file>