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Perfect Pickle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I'm kind of a BIG Dill    </w:t>
      </w:r>
      <w:r>
        <w:t xml:space="preserve">   Half Sour    </w:t>
      </w:r>
      <w:r>
        <w:t xml:space="preserve">   Spicy Pickles    </w:t>
      </w:r>
      <w:r>
        <w:t xml:space="preserve">   Pickled Eggs    </w:t>
      </w:r>
      <w:r>
        <w:t xml:space="preserve">   Pickle Juice    </w:t>
      </w:r>
      <w:r>
        <w:t xml:space="preserve">   Deli pickle    </w:t>
      </w:r>
      <w:r>
        <w:t xml:space="preserve">   Pickle Spear    </w:t>
      </w:r>
      <w:r>
        <w:t xml:space="preserve">   Gherkin    </w:t>
      </w:r>
      <w:r>
        <w:t xml:space="preserve">   Pickle Chips    </w:t>
      </w:r>
      <w:r>
        <w:t xml:space="preserve">   Pickling Spice    </w:t>
      </w:r>
      <w:r>
        <w:t xml:space="preserve">   Vinegar    </w:t>
      </w:r>
      <w:r>
        <w:t xml:space="preserve">   Bread and Butter    </w:t>
      </w:r>
      <w:r>
        <w:t xml:space="preserve">   Cucumber    </w:t>
      </w:r>
      <w:r>
        <w:t xml:space="preserve">   Dill    </w:t>
      </w:r>
      <w:r>
        <w:t xml:space="preserve">   Crunchy    </w:t>
      </w:r>
      <w:r>
        <w:t xml:space="preserve">   Sweet    </w:t>
      </w:r>
      <w:r>
        <w:t xml:space="preserve">   Sour    </w:t>
      </w:r>
      <w:r>
        <w:t xml:space="preserve">   Kosher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Perfect Pickle Puzzle</dc:title>
  <dcterms:created xsi:type="dcterms:W3CDTF">2021-10-11T14:13:35Z</dcterms:created>
  <dcterms:modified xsi:type="dcterms:W3CDTF">2021-10-11T14:13:35Z</dcterms:modified>
</cp:coreProperties>
</file>