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7th Day of the week where the Jews don't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Nazis hated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government idea from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the Jews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religion which people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teaches students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that come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when you kill people or treat a race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division of a large business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language that Jews can read for the Sabbath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boys for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of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Friedrich's mom's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people that hated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who is a jew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Puzzler</dc:title>
  <dcterms:created xsi:type="dcterms:W3CDTF">2021-10-11T14:13:16Z</dcterms:created>
  <dcterms:modified xsi:type="dcterms:W3CDTF">2021-10-11T14:13:16Z</dcterms:modified>
</cp:coreProperties>
</file>