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Perfect Puzzler- NORTHERN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escape    </w:t>
      </w:r>
      <w:r>
        <w:t xml:space="preserve">   oblation    </w:t>
      </w:r>
      <w:r>
        <w:t xml:space="preserve">   wild    </w:t>
      </w:r>
      <w:r>
        <w:t xml:space="preserve">   sacrifice    </w:t>
      </w:r>
      <w:r>
        <w:t xml:space="preserve">   aurora    </w:t>
      </w:r>
      <w:r>
        <w:t xml:space="preserve">   secret    </w:t>
      </w:r>
      <w:r>
        <w:t xml:space="preserve">   dust    </w:t>
      </w:r>
      <w:r>
        <w:t xml:space="preserve">   chocolatl    </w:t>
      </w:r>
      <w:r>
        <w:t xml:space="preserve">   gobblers    </w:t>
      </w:r>
      <w:r>
        <w:t xml:space="preserve">   mrs coulter    </w:t>
      </w:r>
      <w:r>
        <w:t xml:space="preserve">   lyra    </w:t>
      </w:r>
      <w:r>
        <w:t xml:space="preserve">   pantalaimon    </w:t>
      </w:r>
      <w:r>
        <w:t xml:space="preserve">   golden monkey    </w:t>
      </w:r>
      <w:r>
        <w:t xml:space="preserve">   alethiometer    </w:t>
      </w:r>
      <w:r>
        <w:t xml:space="preserve">   dæmon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Puzzler- NORTHERN LIGHTS</dc:title>
  <dcterms:created xsi:type="dcterms:W3CDTF">2021-10-11T14:14:06Z</dcterms:created>
  <dcterms:modified xsi:type="dcterms:W3CDTF">2021-10-11T14:14:06Z</dcterms:modified>
</cp:coreProperties>
</file>