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Perfect Puzzler by Sarah Jolly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amount of something for a smaller price.  (Page 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pretends to be someone they are not.  (Page 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time in European history.  (Page 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trying to stay hidden or not attract any attention. (Page 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 company.  (Page 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something that makes it special.  (Page 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that has very little importance.  (Page 56)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are used to doing something or it is normal for you.  (Page 43)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goals.  (Page 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clothing worn underneath a skirt or a dress.  (Page 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breaks the rules.  (Page 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danger.  (Page 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Communicating your thoughts to someone else without talking.  (Page 79)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money that you get paid for work.  (Page 84)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word for belly button?  (Page 22)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Puzzler by Sarah Jolly</dc:title>
  <dcterms:created xsi:type="dcterms:W3CDTF">2021-10-11T14:13:19Z</dcterms:created>
  <dcterms:modified xsi:type="dcterms:W3CDTF">2021-10-11T14:13:19Z</dcterms:modified>
</cp:coreProperties>
</file>