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Perfect Puzzler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blustery    </w:t>
      </w:r>
      <w:r>
        <w:t xml:space="preserve">   contemplation    </w:t>
      </w:r>
      <w:r>
        <w:t xml:space="preserve">   despair    </w:t>
      </w:r>
      <w:r>
        <w:t xml:space="preserve">   telekinesis    </w:t>
      </w:r>
      <w:r>
        <w:t xml:space="preserve">   apex    </w:t>
      </w:r>
      <w:r>
        <w:t xml:space="preserve">   merits    </w:t>
      </w:r>
      <w:r>
        <w:t xml:space="preserve">   writhes    </w:t>
      </w:r>
      <w:r>
        <w:t xml:space="preserve">   methodical    </w:t>
      </w:r>
      <w:r>
        <w:t xml:space="preserve">   seething    </w:t>
      </w:r>
      <w:r>
        <w:t xml:space="preserve">   amok    </w:t>
      </w:r>
      <w:r>
        <w:t xml:space="preserve">   adjacent    </w:t>
      </w:r>
      <w:r>
        <w:t xml:space="preserve">   full nelson    </w:t>
      </w:r>
      <w:r>
        <w:t xml:space="preserve">   errant    </w:t>
      </w:r>
      <w:r>
        <w:t xml:space="preserve">   delusional    </w:t>
      </w:r>
      <w:r>
        <w:t xml:space="preserve">   incredulous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Puzzler</dc:title>
  <dcterms:created xsi:type="dcterms:W3CDTF">2021-10-11T14:12:50Z</dcterms:created>
  <dcterms:modified xsi:type="dcterms:W3CDTF">2021-10-11T14:12:50Z</dcterms:modified>
</cp:coreProperties>
</file>