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Perfect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domain    </w:t>
      </w:r>
      <w:r>
        <w:t xml:space="preserve">   pathetic    </w:t>
      </w:r>
      <w:r>
        <w:t xml:space="preserve">   luckily    </w:t>
      </w:r>
      <w:r>
        <w:t xml:space="preserve">   gifted    </w:t>
      </w:r>
      <w:r>
        <w:t xml:space="preserve">   ancient    </w:t>
      </w:r>
      <w:r>
        <w:t xml:space="preserve">   contained    </w:t>
      </w:r>
      <w:r>
        <w:t xml:space="preserve">   murmuring    </w:t>
      </w:r>
      <w:r>
        <w:t xml:space="preserve">   foolish    </w:t>
      </w:r>
      <w:r>
        <w:t xml:space="preserve">   remarkable    </w:t>
      </w:r>
      <w:r>
        <w:t xml:space="preserve">   dozing    </w:t>
      </w:r>
      <w:r>
        <w:t xml:space="preserve">   lagged    </w:t>
      </w:r>
      <w:r>
        <w:t xml:space="preserve">   motionless    </w:t>
      </w:r>
      <w:r>
        <w:t xml:space="preserve">   approach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Puzzler</dc:title>
  <dcterms:created xsi:type="dcterms:W3CDTF">2021-10-11T14:13:49Z</dcterms:created>
  <dcterms:modified xsi:type="dcterms:W3CDTF">2021-10-11T14:13:49Z</dcterms:modified>
</cp:coreProperties>
</file>