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Perfect Pyramids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Stilton    </w:t>
      </w:r>
      <w:r>
        <w:t xml:space="preserve">   camel    </w:t>
      </w:r>
      <w:r>
        <w:t xml:space="preserve">   amnesia    </w:t>
      </w:r>
      <w:r>
        <w:t xml:space="preserve">   Simplesnout    </w:t>
      </w:r>
      <w:r>
        <w:t xml:space="preserve">   curdle    </w:t>
      </w:r>
      <w:r>
        <w:t xml:space="preserve">   cheese    </w:t>
      </w:r>
      <w:r>
        <w:t xml:space="preserve">   Grandfather WIlliam    </w:t>
      </w:r>
      <w:r>
        <w:t xml:space="preserve">   Thea    </w:t>
      </w:r>
      <w:r>
        <w:t xml:space="preserve">   Sammy    </w:t>
      </w:r>
      <w:r>
        <w:t xml:space="preserve">   Geronimo    </w:t>
      </w:r>
      <w:r>
        <w:t xml:space="preserve">   Egypt    </w:t>
      </w:r>
      <w:r>
        <w:t xml:space="preserve">   Mouse Island    </w:t>
      </w:r>
      <w:r>
        <w:t xml:space="preserve">   cheap airlines    </w:t>
      </w:r>
      <w:r>
        <w:t xml:space="preserve">   Spitfur    </w:t>
      </w:r>
      <w:r>
        <w:t xml:space="preserve">   Clover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Pyramids</dc:title>
  <dcterms:created xsi:type="dcterms:W3CDTF">2021-10-11T14:13:52Z</dcterms:created>
  <dcterms:modified xsi:type="dcterms:W3CDTF">2021-10-11T14:13:52Z</dcterms:modified>
</cp:coreProperties>
</file>