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Square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square root of 256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square root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square root of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square root of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square root of 169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square root of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square root of 144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square root of 225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square root of  400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square root of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square root of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square root of  289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square root of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square root of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 square root of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square root of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square root of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square root of 121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square root of 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Square Roots</dc:title>
  <dcterms:created xsi:type="dcterms:W3CDTF">2021-10-11T14:14:31Z</dcterms:created>
  <dcterms:modified xsi:type="dcterms:W3CDTF">2021-10-11T14:14:31Z</dcterms:modified>
</cp:coreProperties>
</file>