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Perfect Squares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14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Square root of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18 squared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20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Square root of 144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Square root of 9 + 3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16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13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Square root of 225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Square root of 361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Square root of 256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19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Square root of 196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6 squared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Square root of 121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Square root of 625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Square root of 289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Square root of 64 times 2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Square root of 400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25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11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Square root of 324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12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15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17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8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9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Square root of 169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7 squared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Squares</dc:title>
  <dcterms:created xsi:type="dcterms:W3CDTF">2021-10-11T14:14:29Z</dcterms:created>
  <dcterms:modified xsi:type="dcterms:W3CDTF">2021-10-11T14:14:29Z</dcterms:modified>
</cp:coreProperties>
</file>