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Steak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indicator of quality in beef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means of testing for doneness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season steak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Essential to set the meat juices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cover meat after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Reliable indicator of doneness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Least cooked steak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 this time during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Steak cut with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Breed of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grill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with tonic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97% of Australian cattle feed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centimetres thickness of steak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Steak</dc:title>
  <dcterms:created xsi:type="dcterms:W3CDTF">2021-10-11T14:13:23Z</dcterms:created>
  <dcterms:modified xsi:type="dcterms:W3CDTF">2021-10-11T14:13:23Z</dcterms:modified>
</cp:coreProperties>
</file>