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Perfect Ten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combination of a metal and one or more other elements.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mass of an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electrolyte solution is a measure of its ability to conduct electricity.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length or portion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table of the chemical elements arranged in order of atomic number.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substance with high electrical conductivity, luster, and malleability, which readily loses electrons to form positive 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of protons in the nucleus of an atom, which determines the chemical properties of an element and its place in the periodic 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corroding metal, stone, or other materials.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state or power of being reactive or the degree to which a thing is reactive.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able to be drawn out into a thin wire.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Perfect Ten Crossword Puzzle</dc:title>
  <dcterms:created xsi:type="dcterms:W3CDTF">2021-10-11T14:14:11Z</dcterms:created>
  <dcterms:modified xsi:type="dcterms:W3CDTF">2021-10-11T14:14:11Z</dcterms:modified>
</cp:coreProperties>
</file>