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joué    </w:t>
      </w:r>
      <w:r>
        <w:t xml:space="preserve">   télécharger    </w:t>
      </w:r>
      <w:r>
        <w:t xml:space="preserve">   bavarder    </w:t>
      </w:r>
      <w:r>
        <w:t xml:space="preserve">   danser    </w:t>
      </w:r>
      <w:r>
        <w:t xml:space="preserve">   voyagé    </w:t>
      </w:r>
      <w:r>
        <w:t xml:space="preserve">   visiter    </w:t>
      </w:r>
      <w:r>
        <w:t xml:space="preserve">   raté    </w:t>
      </w:r>
      <w:r>
        <w:t xml:space="preserve">   mangé    </w:t>
      </w:r>
      <w:r>
        <w:t xml:space="preserve">   nagé    </w:t>
      </w:r>
      <w:r>
        <w:t xml:space="preserve">   perdu    </w:t>
      </w:r>
      <w:r>
        <w:t xml:space="preserve">   restés    </w:t>
      </w:r>
      <w:r>
        <w:t xml:space="preserve">   sortés    </w:t>
      </w:r>
      <w:r>
        <w:t xml:space="preserve">   arrivés    </w:t>
      </w:r>
      <w:r>
        <w:t xml:space="preserve">   tombés    </w:t>
      </w:r>
      <w:r>
        <w:t xml:space="preserve">   vu    </w:t>
      </w:r>
      <w:r>
        <w:t xml:space="preserve">   pruis    </w:t>
      </w:r>
      <w:r>
        <w:t xml:space="preserve">   bu    </w:t>
      </w:r>
      <w:r>
        <w:t xml:space="preserve">   fait    </w:t>
      </w:r>
      <w:r>
        <w:t xml:space="preserve">   fermé    </w:t>
      </w:r>
      <w:r>
        <w:t xml:space="preserve">   attendre    </w:t>
      </w:r>
      <w:r>
        <w:t xml:space="preserve">   acheté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Tense</dc:title>
  <dcterms:created xsi:type="dcterms:W3CDTF">2021-10-11T14:14:08Z</dcterms:created>
  <dcterms:modified xsi:type="dcterms:W3CDTF">2021-10-11T14:14:08Z</dcterms:modified>
</cp:coreProperties>
</file>