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Perfect Tense 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_________ (drive) to the 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_________ (fall) and I can't get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_________ (carry) the groceries inside.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you ______ (be) to Australia before?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you ______ (fold) your laundry yet?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_____ (fly) an airplane before.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__________ (try) my best on my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have ________ (give) our mom the best Mother's Day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___________ (waste) all of your time yesterday.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____________ (climb) to the top of the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________ (have) the best sleep last night.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you ______ (do) your homework yet?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Tense  Verbs</dc:title>
  <dcterms:created xsi:type="dcterms:W3CDTF">2021-10-11T14:13:28Z</dcterms:created>
  <dcterms:modified xsi:type="dcterms:W3CDTF">2021-10-11T14:13:28Z</dcterms:modified>
</cp:coreProperties>
</file>