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"Perfect"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are in charge of making sure Flawed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Celestine excel at and helps her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Celestine and the rest of the "Flawed" people maintain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Celestine want from Bosco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Celestine's partner and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part of Celestine's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Celestine demonstrate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part of Celestine's slogan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Celestine goes through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Celestines becomes for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strive for in Celestine's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organization that handles all of "Flawed"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makes a mistake in society is deemed...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Anya Sleepwell's political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"Perfect" Word Search</dc:title>
  <dcterms:created xsi:type="dcterms:W3CDTF">2021-10-10T23:50:43Z</dcterms:created>
  <dcterms:modified xsi:type="dcterms:W3CDTF">2021-10-10T23:50:43Z</dcterms:modified>
</cp:coreProperties>
</file>