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companions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able or qualified to give an opinion on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threaten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 or striking because colorful or out of the ordinary.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people or groups based on shared feelings, interests, or experiences.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forbidden by law, especially criminal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unpredictable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something happening; an event or occurrence.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way of acting or thinking.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survival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fact of continuing to live or exist, typically in spite of an accident, ordeal, or difficult circumstances.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be predicted; changeable.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exploit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use of (a situation) in a way considered unfair or underhand.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instinct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(someone or something) to be vulnerable or at risk; endanger.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illegal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companions</dc:title>
  <dcterms:created xsi:type="dcterms:W3CDTF">2021-10-11T14:14:33Z</dcterms:created>
  <dcterms:modified xsi:type="dcterms:W3CDTF">2021-10-11T14:14:33Z</dcterms:modified>
</cp:coreProperties>
</file>