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items or magazines used to order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Listening to a conversation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used to get water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 or distraught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Proteins found in animal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Skeptically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Animals with a pouch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Paused,waited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conforted or consoled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fear of going out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was able to 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Demanded asked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ten</dc:title>
  <dcterms:created xsi:type="dcterms:W3CDTF">2021-10-11T14:13:21Z</dcterms:created>
  <dcterms:modified xsi:type="dcterms:W3CDTF">2021-10-11T14:13:21Z</dcterms:modified>
</cp:coreProperties>
</file>