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tense With être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 suis tombé    </w:t>
      </w:r>
      <w:r>
        <w:t xml:space="preserve">   devenir    </w:t>
      </w:r>
      <w:r>
        <w:t xml:space="preserve">   venir    </w:t>
      </w:r>
      <w:r>
        <w:t xml:space="preserve">   descendre    </w:t>
      </w:r>
      <w:r>
        <w:t xml:space="preserve">   revenir    </w:t>
      </w:r>
      <w:r>
        <w:t xml:space="preserve">   aller    </w:t>
      </w:r>
      <w:r>
        <w:t xml:space="preserve">   j'ai    </w:t>
      </w:r>
      <w:r>
        <w:t xml:space="preserve">   rentré    </w:t>
      </w:r>
      <w:r>
        <w:t xml:space="preserve">   elle a    </w:t>
      </w:r>
      <w:r>
        <w:t xml:space="preserve">   monter    </w:t>
      </w:r>
      <w:r>
        <w:t xml:space="preserve">   sortir    </w:t>
      </w:r>
      <w:r>
        <w:t xml:space="preserve">   parti    </w:t>
      </w:r>
      <w:r>
        <w:t xml:space="preserve">   resté    </w:t>
      </w:r>
      <w:r>
        <w:t xml:space="preserve">   tombé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tense With être</dc:title>
  <dcterms:created xsi:type="dcterms:W3CDTF">2021-10-11T14:13:54Z</dcterms:created>
  <dcterms:modified xsi:type="dcterms:W3CDTF">2021-10-11T14:13:54Z</dcterms:modified>
</cp:coreProperties>
</file>