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Perfecting Your Preceptor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minute preceptor step that typically involves a what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steps in the one-minute preceptor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combine short talks with the one minute preceptor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minute preceptor step that recommends prompting the preceptee withe questions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 compliment falls under which step of the one-minute preceptor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One-minute preceptor step where you set ground rules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technique for daily teaching with preceptee during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Praise, critique, praise method pairs with which one minute preceptor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minute preceptor step that covers important to consider aspects with a preceptee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feedback should be given ideally to preceptees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timed, concise, and learner-driven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talks are generally under how many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Perfecting Your Preceptor Skills</dc:title>
  <dcterms:created xsi:type="dcterms:W3CDTF">2021-10-11T14:14:18Z</dcterms:created>
  <dcterms:modified xsi:type="dcterms:W3CDTF">2021-10-11T14:14:18Z</dcterms:modified>
</cp:coreProperties>
</file>