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Perfectly Percy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BALLOONS    </w:t>
      </w:r>
      <w:r>
        <w:t xml:space="preserve">   HAPPY    </w:t>
      </w:r>
      <w:r>
        <w:t xml:space="preserve">   HELP    </w:t>
      </w:r>
      <w:r>
        <w:t xml:space="preserve">   IDEA    </w:t>
      </w:r>
      <w:r>
        <w:t xml:space="preserve">   MARVELOUS    </w:t>
      </w:r>
      <w:r>
        <w:t xml:space="preserve">   PERCY    </w:t>
      </w:r>
      <w:r>
        <w:t xml:space="preserve">   POP    </w:t>
      </w:r>
      <w:r>
        <w:t xml:space="preserve">   PORCUPINE    </w:t>
      </w:r>
      <w:r>
        <w:t xml:space="preserve">   SAD    </w:t>
      </w:r>
      <w:r>
        <w:t xml:space="preserve">   SISTER    </w:t>
      </w:r>
      <w:r>
        <w:t xml:space="preserve">   SMART    </w:t>
      </w:r>
      <w:r>
        <w:t xml:space="preserve">   THINKING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Perfectly Percy</dc:title>
  <dcterms:created xsi:type="dcterms:W3CDTF">2021-10-11T14:12:37Z</dcterms:created>
  <dcterms:modified xsi:type="dcterms:W3CDTF">2021-10-11T14:12:37Z</dcterms:modified>
</cp:coreProperties>
</file>