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Perfectly Prepared Poetry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Anthology    </w:t>
      </w:r>
      <w:r>
        <w:t xml:space="preserve">   Ballad    </w:t>
      </w:r>
      <w:r>
        <w:t xml:space="preserve">   Couplet    </w:t>
      </w:r>
      <w:r>
        <w:t xml:space="preserve">   Form    </w:t>
      </w:r>
      <w:r>
        <w:t xml:space="preserve">   Haiku    </w:t>
      </w:r>
      <w:r>
        <w:t xml:space="preserve">   Nonsense    </w:t>
      </w:r>
      <w:r>
        <w:t xml:space="preserve">   Ode    </w:t>
      </w:r>
      <w:r>
        <w:t xml:space="preserve">   Performance    </w:t>
      </w:r>
      <w:r>
        <w:t xml:space="preserve">   Poet    </w:t>
      </w:r>
      <w:r>
        <w:t xml:space="preserve">   Recite    </w:t>
      </w:r>
      <w:r>
        <w:t xml:space="preserve">   Rhyme    </w:t>
      </w:r>
      <w:r>
        <w:t xml:space="preserve">   Sonnet    </w:t>
      </w:r>
      <w:r>
        <w:t xml:space="preserve">   Structure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Perfectly Prepared Poetry Puzzle</dc:title>
  <dcterms:created xsi:type="dcterms:W3CDTF">2021-10-11T14:13:12Z</dcterms:created>
  <dcterms:modified xsi:type="dcterms:W3CDTF">2021-10-11T14:13:12Z</dcterms:modified>
</cp:coreProperties>
</file>