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Jak se beste Meisie vriende?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doen Julia verf?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die kleur van die voorblad?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is die kleur van Jak she 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is die naam van die program dat Vincent en Wayne 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 is Jak se allergies?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Wie is die skrywer?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Natasja se troeteldiere?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die kleure van Jak se oë?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Jak se twee beste friende?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drink die mooiste meisies?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die naam van die koffie Winkel?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die naam van hoofstuk drie?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musiek instrument speel Jak?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is Natasja se 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Wie is die hoofkarakter van die boek?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Perfek </dc:title>
  <dcterms:created xsi:type="dcterms:W3CDTF">2021-10-11T14:13:47Z</dcterms:created>
  <dcterms:modified xsi:type="dcterms:W3CDTF">2021-10-11T14:13:47Z</dcterms:modified>
</cp:coreProperties>
</file>