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Perfil: Pedro Simón - 2 Pedro 1:1-2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¿Qué regalo recibió Pedro después de que Jesús ascendió? (Hechos 2: 1-4)?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 Hechos 4: 5-12, ¿Pedro y Juan son interrogados por sanar a un ______________ pobre?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 Hechos 8, ¿Pedro y Juan van a ___________________?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¿De qué se enfrentó Pedro con Ananías y Safira? (Hechos 5: 1-11)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¿Hechos 2 es un registro del primer qué de Pedro?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Pedro fue perseguido y martirizado tal como lo prometió Jesús (Juan 21: 18-19). ¿Como murió?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 Juan 13, ¿Pedro se opone a Jesús lavando su 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nueva vocación de Pedro involucró algo similar a su ocupación actual. ¿Qué? (Mateo 4: 18-19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¿Quién tenía que mantener a Pedro acontable para los creyentes incircuncisos? (Gálatas 2: 11-14)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 Hechos 10, ¿se encuentra Pedro con quién?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Pedro reprende a otro hombre llamado Simón ¿que es un _________________? (Hechos 8: 20-24)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¿El gallo cantaba __________ veces cuando Pedro negó a Jesús? (Lc 22: 54-62)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¿Quién llevó a Pedro a encontrarse con Jesús? (Juan 1:41 y 42)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¿Cuál es la palabra griega para Pedro?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Perfil: Pedro Simón - 2 Pedro 1:1-2</dc:title>
  <dcterms:created xsi:type="dcterms:W3CDTF">2021-10-11T14:13:40Z</dcterms:created>
  <dcterms:modified xsi:type="dcterms:W3CDTF">2021-10-11T14:13:40Z</dcterms:modified>
</cp:coreProperties>
</file>