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Performace Ehancing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Lance's favourite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Slytherin maybe?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Totally buff, very angry and where is my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 a wee?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Anyone for tennis?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Chill out and calm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you see me, now you dont!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Nescafe and Gold Blend will get you buzzing!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Gender swap?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a headache?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robbed the  lightening bolt!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Performace Ehancing Drugs</dc:title>
  <dcterms:created xsi:type="dcterms:W3CDTF">2021-10-11T14:13:08Z</dcterms:created>
  <dcterms:modified xsi:type="dcterms:W3CDTF">2021-10-11T14:13:08Z</dcterms:modified>
</cp:coreProperties>
</file>