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Performace enhancing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heroin    </w:t>
      </w:r>
      <w:r>
        <w:t xml:space="preserve">   cycling    </w:t>
      </w:r>
      <w:r>
        <w:t xml:space="preserve">   painkillers    </w:t>
      </w:r>
      <w:r>
        <w:t xml:space="preserve">   amphetamine    </w:t>
      </w:r>
      <w:r>
        <w:t xml:space="preserve">   testosterone    </w:t>
      </w:r>
      <w:r>
        <w:t xml:space="preserve">   lance armstrong    </w:t>
      </w:r>
      <w:r>
        <w:t xml:space="preserve">   blood doping    </w:t>
      </w:r>
      <w:r>
        <w:t xml:space="preserve">   growth hormone    </w:t>
      </w:r>
      <w:r>
        <w:t xml:space="preserve">   steroids    </w:t>
      </w:r>
      <w:r>
        <w:t xml:space="preserve">   diuretics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Performace enhancing drugs</dc:title>
  <dcterms:created xsi:type="dcterms:W3CDTF">2021-10-11T14:13:12Z</dcterms:created>
  <dcterms:modified xsi:type="dcterms:W3CDTF">2021-10-11T14:13:12Z</dcterms:modified>
</cp:coreProperties>
</file>