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Elements of Drama</w:t>
      </w:r>
    </w:p>
    <w:p>
      <w:pPr>
        <w:pStyle w:val="Questions"/>
      </w:pPr>
      <w:r>
        <w:t xml:space="preserve">1. RITPONJCOE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-AEMPUK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OIITNCD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FCOILNETNI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IKNPEGAS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LDGEAOUI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MULOOENGO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YQSLIOULO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AHTNGIBRE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TIMNMAEPO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Elements of Drama</dc:title>
  <dcterms:created xsi:type="dcterms:W3CDTF">2021-10-11T14:13:06Z</dcterms:created>
  <dcterms:modified xsi:type="dcterms:W3CDTF">2021-10-11T14:13:06Z</dcterms:modified>
</cp:coreProperties>
</file>