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Performance Enhancing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Masks pain but can make the injury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Increases red blood cell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Tennis player might take this to increase their reaction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Athletes might take performance enhancing drugs to increase their chances of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Lowers blood pressure and calms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effects can include heart disease and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athlete gets caught taking performance enhancing drugs it could damage the ..... of the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boxer or jockey may take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is any..... substance that you take that effects the way your body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 athlete gets caught taking performance enhancing drugs they could get a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Enhancing Drugs</dc:title>
  <dcterms:created xsi:type="dcterms:W3CDTF">2021-10-11T14:14:24Z</dcterms:created>
  <dcterms:modified xsi:type="dcterms:W3CDTF">2021-10-11T14:14:24Z</dcterms:modified>
</cp:coreProperties>
</file>