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Performance Enhancing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Lance _____ was stripped of his seven Tour De France medals after admitting to using PED'S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'Illness vs. 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PED's do not adhere to the '____ of sport'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Testosterone is a type of ______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organisation behind the ban of PED's is known as the 'World Anti-Doping 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cells transport oxygen from the _____ to tissue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increase of red blood cells causes the blood to severely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Excluding physical consequences, another side against PED's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refers to the transfusion of one's own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testosterone is activated, muscle satellite cells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doping is most commonly used by endurance athletes because of its benefits on _____ capacity.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of diseases blood doping can spread include, Hepatitis B &amp; C and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Enhancing Drugs </dc:title>
  <dcterms:created xsi:type="dcterms:W3CDTF">2021-10-11T14:13:43Z</dcterms:created>
  <dcterms:modified xsi:type="dcterms:W3CDTF">2021-10-11T14:13:43Z</dcterms:modified>
</cp:coreProperties>
</file>