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Performance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Performance appraisals are conducted ............................. to assess an employee or team's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developed in the Planning stage of the fourth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....................... may be defined as a professional relationship where an individual with specific knowledge or skills assists another  in the development of their skills and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Individuals that are affected by all the decisions made in the organisation.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activity takes place before the Performance Management process takes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................may be understood as a professional relationship between an experienced person and an inexperienced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required to communicate the strategic goals to the employees?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manager should ..................... with his/her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phases are included in the Planning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Performance management can be defined as the continual organisational 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Management </dc:title>
  <dcterms:created xsi:type="dcterms:W3CDTF">2021-10-11T14:13:33Z</dcterms:created>
  <dcterms:modified xsi:type="dcterms:W3CDTF">2021-10-11T14:13:33Z</dcterms:modified>
</cp:coreProperties>
</file>