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Performance Objective 2 " E.O. 1"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Marine will put their name on their gear in which order, first then last or last then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responsible for the care of The Young Marine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Ranks are worn on what part of The Young Marine blouse?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PFT uniform is  unit tee, short, sweat pant, sweat shirt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patch goes above the left breast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T-Shirt is authorized to be worn under our Young Marine blouse?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what shoulder does the Rocker and Patch go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red Young Marine  t-shirt?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determines the Young Marine uniform for Drill and or Young Marine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Young Marine Nametape must be over the right pocket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style cover is authorized to be worn in the Young Marine program?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issues the modified-uniform for The Young Marines?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Marine never leaves their uniform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Young  Marine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tape must be sewed above which pocket of the trouser?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Marine's are responsible for keeping their uniform clean and neatly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chevrons indicate on the Young marine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uniform do Young Marines wear to their PFT?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Objective 2 " E.O. 1"</dc:title>
  <dcterms:created xsi:type="dcterms:W3CDTF">2021-10-11T14:14:34Z</dcterms:created>
  <dcterms:modified xsi:type="dcterms:W3CDTF">2021-10-11T14:14:34Z</dcterms:modified>
</cp:coreProperties>
</file>